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 июня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565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Серебренниковой Светланы Николаевны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Серебренникова С.Н.,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2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086230000919941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Серебренников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С.Н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Серебренникова С.Н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Серебренниковой С.Н.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Серебренниковой С.Н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Серебренникову Светлану Николаевну</w:t>
      </w:r>
      <w:r>
        <w:rPr>
          <w:rFonts w:ascii="Times New Roman CYR" w:eastAsia="Times New Roman CYR" w:hAnsi="Times New Roman CYR" w:cs="Times New Roman CYR"/>
        </w:rPr>
        <w:t xml:space="preserve"> 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суд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0412365400285005652520182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